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05-627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  <w:r>
        <w:rPr>
          <w:rStyle w:val="cat-UserDefinedgrp-25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генеральным директором ООО «</w:t>
      </w:r>
      <w:r>
        <w:rPr>
          <w:rFonts w:ascii="Times New Roman" w:eastAsia="Times New Roman" w:hAnsi="Times New Roman" w:cs="Times New Roman"/>
        </w:rPr>
        <w:t>ЭлитСтрой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5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18810586231117012235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17.11.2023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17.11.2023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18810586231117012235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17.11.2023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Нарзиевым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№86 хм </w:t>
      </w:r>
      <w:r>
        <w:rPr>
          <w:rFonts w:ascii="Times New Roman" w:eastAsia="Times New Roman" w:hAnsi="Times New Roman" w:cs="Times New Roman"/>
        </w:rPr>
        <w:t>525221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15.02.2024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18810586231117012235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17.11.2023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карточки учета транспортного средства.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0412365400725006272420150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5rplc-15">
    <w:name w:val="cat-UserDefined grp-2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